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书名：草字部首写法</w:t>
      </w:r>
    </w:p>
    <w:p>
      <w:r>
        <w:t>作者：董天庆编</w:t>
      </w:r>
    </w:p>
    <w:p>
      <w:r>
        <w:t>出版社：北京：文化艺术出版社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草字部首写法 评论地址：https://www.jiaokey.com/book/detail/12726313.html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