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玛法打与伙伴们</w:t>
      </w:r>
    </w:p>
    <w:p>
      <w:r>
        <w:rPr>
          <w:rFonts w:ascii="宋体" w:hAnsi="宋体" w:eastAsia="宋体"/>
          <w:sz w:val="24"/>
        </w:rPr>
        <w:t>（阿根廷）季诺作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玛法打与伙伴们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本书出售、求购地址：https://www.jiaokey.com/book/detail/12726312.html</w:t>
      </w:r>
    </w:p>
    <w:p>
      <w:r>
        <w:t>更多相关图书推荐：https://www.jiaokey.com</w:t>
      </w:r>
    </w:p>
    <w:p>
      <w:r>
        <w:t>（阿根廷）季诺作 其他作品：https://www.jiaokey.com/tag/（阿根廷）季诺作.html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关键词搜索：https://www.jiaokey.com/tag/玛法打与伙伴们.html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