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神州歌海  中国首届群众创作歌曲大赛获奖作品集  下</w:t>
      </w:r>
    </w:p>
    <w:p>
      <w:r>
        <w:rPr>
          <w:rFonts w:ascii="宋体" w:hAnsi="宋体" w:eastAsia="宋体"/>
          <w:sz w:val="24"/>
        </w:rPr>
        <w:t>魏中珂主编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神州歌海  中国首届群众创作歌曲大赛获奖作品集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魏中珂主编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本书出售、求购地址：https://www.jiaokey.com/book/detail/12726303.html</w:t>
      </w:r>
    </w:p>
    <w:p>
      <w:r>
        <w:t>更多相关图书推荐：https://www.jiaokey.com</w:t>
      </w:r>
    </w:p>
    <w:p>
      <w:r>
        <w:t>魏中珂主编 其他作品：https://www.jiaokey.com/tag/魏中珂主编.html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关键词搜索：https://www.jiaokey.com/tag/神州歌海  中国首届群众创作歌曲大赛获奖作品集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