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书名：坦培拉绘画技法与教学</w:t>
      </w:r>
    </w:p>
    <w:p>
      <w:r>
        <w:t>作者：刘孔喜著</w:t>
      </w:r>
    </w:p>
    <w:p>
      <w:r>
        <w:t>出版社：合肥：安徽美术出版社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坦培拉绘画技法与教学 评论地址：https://www.jiaokey.com/book/detail/12726296.html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