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梦里飘向你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梦里飘向你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本书出售、求购地址：https://www.jiaokey.com/book/detail/12726236.html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关键词搜索：https://www.jiaokey.com/tag/梦里飘向你.html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