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自由的代价：美国筹集从革命到反恐时代的所有战争款项之实录</w:t>
      </w:r>
    </w:p>
    <w:p>
      <w:r>
        <w:rPr>
          <w:rFonts w:ascii="宋体" w:hAnsi="宋体" w:eastAsia="宋体"/>
          <w:sz w:val="24"/>
        </w:rPr>
        <w:t>（美）霍马茨著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自由的代价：美国筹集从革命到反恐时代的所有战争款项之实录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（美）霍马茨著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本书出售、求购地址：https://www.jiaokey.com/book/detail/12726226.html</w:t>
      </w:r>
    </w:p>
    <w:p>
      <w:r>
        <w:t>更多相关图书推荐：https://www.jiaokey.com</w:t>
      </w:r>
    </w:p>
    <w:p>
      <w:r>
        <w:t>（美）霍马茨著 其他作品：https://www.jiaokey.com/tag/（美）霍马茨著.html</w:t>
      </w:r>
    </w:p>
    <w:p>
      <w:r>
        <w:t>关键词搜索：https://www.jiaokey.com/tag/自由的代价：美国筹集从革命到反恐时代的所有战争款项之实录.html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