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幼儿问题行为的识别与应对  教师篇  万千教育  第6版</w:t>
      </w:r>
    </w:p>
    <w:p>
      <w:r>
        <w:rPr>
          <w:rFonts w:ascii="宋体" w:hAnsi="宋体" w:eastAsia="宋体"/>
          <w:sz w:val="24"/>
        </w:rPr>
        <w:t>（美）Eva Essa著；王玲艳，张凤，刘昊译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幼儿问题行为的识别与应对  教师篇  万千教育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 Essa著；王玲艳，张凤，刘昊译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本书出售、求购地址：https://www.jiaokey.com/book/detail/12726220.html</w:t>
      </w:r>
    </w:p>
    <w:p>
      <w:r>
        <w:t>更多相关图书推荐：https://www.jiaokey.com</w:t>
      </w:r>
    </w:p>
    <w:p>
      <w:r>
        <w:t>（美）Eva Essa著；王玲艳，张凤，刘昊译 其他作品：https://www.jiaokey.com/tag/（美）Eva Essa著；王玲艳，张凤，刘昊译.html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关键词搜索：https://www.jiaokey.com/tag/幼儿问题行为的识别与应对  教师篇  万千教育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