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书名：《证券发行与承销》考点精讲</w:t>
      </w:r>
    </w:p>
    <w:p>
      <w:r>
        <w:t>作者：考点精讲编写组编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《证券发行与承销》考点精讲 评论地址：https://www.jiaokey.com/book/detail/12726219.html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