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书名：调解制度论：冲突解决的和谐之路</w:t>
      </w:r>
    </w:p>
    <w:p>
      <w:r>
        <w:t>作者：李祖军著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调解制度论：冲突解决的和谐之路 评论地址：https://www.jiaokey.com/book/detail/12726191.html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