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带好你的兵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带好你的兵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本书出售、求购地址：https://www.jiaokey.com/book/detail/12726137.html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关键词搜索：https://www.jiaokey.com/tag/带好你的兵.html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