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书名：从乞丐到元首  上  希特勒传</w:t>
      </w:r>
    </w:p>
    <w:p>
      <w:r>
        <w:t>作者：（美）约翰·托兰著；郭伟强译</w:t>
      </w:r>
    </w:p>
    <w:p>
      <w:r>
        <w:t>出版社：北京:国际文化出版公司,2010.11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从乞丐到元首  上  希特勒传 评论地址：https://www.jiaokey.com/book/detail/12726117.html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