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稗官女史  秦汉卷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稗官女史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本书出售、求购地址：https://www.jiaokey.com/book/detail/12726102.html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关键词搜索：https://www.jiaokey.com/tag/稗官女史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