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赵元任传</w:t>
      </w:r>
    </w:p>
    <w:p>
      <w:r>
        <w:rPr>
          <w:rFonts w:ascii="宋体" w:hAnsi="宋体" w:eastAsia="宋体"/>
          <w:sz w:val="24"/>
        </w:rPr>
        <w:t>（美）罗斯玛丽·列文森编；焦立为译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（美）罗斯玛丽·列文森编；焦立为译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本书出售、求购地址：https://www.jiaokey.com/book/detail/12726092.html</w:t>
      </w:r>
    </w:p>
    <w:p>
      <w:r>
        <w:t>更多相关图书推荐：https://www.jiaokey.com</w:t>
      </w:r>
    </w:p>
    <w:p>
      <w:r>
        <w:t>（美）罗斯玛丽·列文森编；焦立为译 其他作品：https://www.jiaokey.com/tag/（美）罗斯玛丽·列文森编；焦立为译.html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关键词搜索：https://www.jiaokey.com/tag/赵元任传.html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