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书名：休闲理论原理与实践</w:t>
      </w:r>
    </w:p>
    <w:p>
      <w:r>
        <w:t>作者：（英）罗杰克著；张凌云译</w:t>
      </w:r>
    </w:p>
    <w:p>
      <w:r>
        <w:t>出版社：北京:中国旅游出版社,2010.08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休闲理论原理与实践 评论地址：https://www.jiaokey.com/book/detail/12726087.html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