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董事会读本  业内人士给董事和受托人的指南</w:t>
      </w:r>
    </w:p>
    <w:p>
      <w:r>
        <w:rPr>
          <w:rFonts w:ascii="宋体" w:hAnsi="宋体" w:eastAsia="宋体"/>
          <w:sz w:val="24"/>
        </w:rPr>
        <w:t>（美）威廉·G鲍恩著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董事会读本  业内人士给董事和受托人的指南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（美）威廉·G鲍恩著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本书出售、求购地址：https://www.jiaokey.com/book/detail/12726072.html</w:t>
      </w:r>
    </w:p>
    <w:p>
      <w:r>
        <w:t>更多相关图书推荐：https://www.jiaokey.com</w:t>
      </w:r>
    </w:p>
    <w:p>
      <w:r>
        <w:t>（美）威廉·G鲍恩著 其他作品：https://www.jiaokey.com/tag/（美）威廉·G鲍恩著.html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关键词搜索：https://www.jiaokey.com/tag/董事会读本  业内人士给董事和受托人的指南.html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