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城市化进程中农村集体产权制度改革</w:t>
      </w:r>
    </w:p>
    <w:p>
      <w:r>
        <w:rPr>
          <w:rFonts w:ascii="宋体" w:hAnsi="宋体" w:eastAsia="宋体"/>
          <w:sz w:val="24"/>
        </w:rPr>
        <w:t>陈志新，江胜蓝著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城市化进程中农村集体产权制度改革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陈志新，江胜蓝著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本书出售、求购地址：https://www.jiaokey.com/book/detail/12726068.html</w:t>
      </w:r>
    </w:p>
    <w:p>
      <w:r>
        <w:t>更多相关图书推荐：https://www.jiaokey.com</w:t>
      </w:r>
    </w:p>
    <w:p>
      <w:r>
        <w:t>陈志新，江胜蓝著 其他作品：https://www.jiaokey.com/tag/陈志新，江胜蓝著.html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关键词搜索：https://www.jiaokey.com/tag/城市化进程中农村集体产权制度改革.html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