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效率、公平与充足  中国义务教育财政改革</w:t>
      </w:r>
    </w:p>
    <w:p>
      <w:r>
        <w:rPr>
          <w:rFonts w:ascii="宋体" w:hAnsi="宋体" w:eastAsia="宋体"/>
          <w:sz w:val="24"/>
        </w:rPr>
        <w:t>曾满超，丁小浩著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效率、公平与充足  中国义务教育财政改革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曾满超，丁小浩著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本书出售、求购地址：https://www.jiaokey.com/book/detail/12726046.html</w:t>
      </w:r>
    </w:p>
    <w:p>
      <w:r>
        <w:t>更多相关图书推荐：https://www.jiaokey.com</w:t>
      </w:r>
    </w:p>
    <w:p>
      <w:r>
        <w:t>曾满超，丁小浩著 其他作品：https://www.jiaokey.com/tag/曾满超，丁小浩著.html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关键词搜索：https://www.jiaokey.com/tag/效率、公平与充足  中国义务教育财政改革.html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