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手工创意图形  超越鼠标的技艺</w:t>
      </w:r>
    </w:p>
    <w:p>
      <w:r>
        <w:rPr>
          <w:rFonts w:ascii="宋体" w:hAnsi="宋体" w:eastAsia="宋体"/>
          <w:sz w:val="24"/>
        </w:rPr>
        <w:t>（英）安娜·雷编著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手工创意图形  超越鼠标的技艺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（英）安娜·雷编著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本书出售、求购地址：https://www.jiaokey.com/book/detail/12726034.html</w:t>
      </w:r>
    </w:p>
    <w:p>
      <w:r>
        <w:t>更多相关图书推荐：https://www.jiaokey.com</w:t>
      </w:r>
    </w:p>
    <w:p>
      <w:r>
        <w:t>（英）安娜·雷编著 其他作品：https://www.jiaokey.com/tag/（英）安娜·雷编著.html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关键词搜索：https://www.jiaokey.com/tag/手工创意图形  超越鼠标的技艺.html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