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公共管理名著精华  “公共行政与公共管理经典译丛”导读</w:t>
      </w:r>
    </w:p>
    <w:p>
      <w:r>
        <w:rPr>
          <w:rFonts w:ascii="宋体" w:hAnsi="宋体" w:eastAsia="宋体"/>
          <w:sz w:val="24"/>
        </w:rPr>
        <w:t>吴爱明，刘晶主编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公共管理名著精华  “公共行政与公共管理经典译丛”导读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吴爱明，刘晶主编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本书出售、求购地址：https://www.jiaokey.com/book/detail/12726027.html</w:t>
      </w:r>
    </w:p>
    <w:p>
      <w:r>
        <w:t>更多相关图书推荐：https://www.jiaokey.com</w:t>
      </w:r>
    </w:p>
    <w:p>
      <w:r>
        <w:t>吴爱明，刘晶主编 其他作品：https://www.jiaokey.com/tag/吴爱明，刘晶主编.html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关键词搜索：https://www.jiaokey.com/tag/公共管理名著精华  “公共行政与公共管理经典译丛”导读.html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