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书名：同学少年多不贱</w:t>
      </w:r>
    </w:p>
    <w:p>
      <w:r>
        <w:t>作者：李坏著</w:t>
      </w:r>
    </w:p>
    <w:p>
      <w:r>
        <w:t>出版社：北京:新星出版社,2010.11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同学少年多不贱 评论地址：https://www.jiaokey.com/book/detail/12726018.html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