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翻译的传说  中国新女性的形成  1898～1918</w:t>
      </w:r>
    </w:p>
    <w:p>
      <w:r>
        <w:rPr>
          <w:rFonts w:ascii="宋体" w:hAnsi="宋体" w:eastAsia="宋体"/>
          <w:sz w:val="24"/>
        </w:rPr>
        <w:t>胡缨著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翻译的传说  中国新女性的形成  1898～1918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本书出售、求购地址：https://www.jiaokey.com/book/detail/12725997.html</w:t>
      </w:r>
    </w:p>
    <w:p>
      <w:r>
        <w:t>更多相关图书推荐：https://www.jiaokey.com</w:t>
      </w:r>
    </w:p>
    <w:p>
      <w:r>
        <w:t>胡缨著 其他作品：https://www.jiaokey.com/tag/胡缨著.html</w:t>
      </w:r>
    </w:p>
    <w:p>
      <w:r>
        <w:t>关键词搜索：https://www.jiaokey.com/tag/翻译的传说  中国新女性的形成  1898～1918.html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