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书名：心理咨询师手记</w:t>
      </w:r>
    </w:p>
    <w:p>
      <w:r>
        <w:t>作者：卡玛著</w:t>
      </w:r>
    </w:p>
    <w:p>
      <w:r>
        <w:t>出版社：北京：金城出版社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心理咨询师手记 评论地址：https://www.jiaokey.com/book/detail/12725981.html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