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书名：孕产妇营养食谱1088</w:t>
      </w:r>
    </w:p>
    <w:p>
      <w:r>
        <w:t>作者：童小茜编</w:t>
      </w:r>
    </w:p>
    <w:p>
      <w:r>
        <w:t>出版社：中华画报出版社,2010.11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孕产妇营养食谱1088 评论地址：https://www.jiaokey.com/book/detail/12725953.html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