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书名：伯恩斯坦名家谈</w:t>
      </w:r>
    </w:p>
    <w:p>
      <w:r>
        <w:t>作者：（美）布里顿编著</w:t>
      </w:r>
    </w:p>
    <w:p>
      <w:r>
        <w:t>出版社：北京：人民音乐出版社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伯恩斯坦名家谈 评论地址：https://www.jiaokey.com/book/detail/12725946.html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