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如何说才会受欢迎，怎样做更易被肯定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如何说才会受欢迎，怎样做更易被肯定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本书出售、求购地址：https://www.jiaokey.com/book/detail/12725943.html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关键词搜索：https://www.jiaokey.com/tag/如何说才会受欢迎，怎样做更易被肯定.html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