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书名：人生要耐得住寂寞</w:t>
      </w:r>
    </w:p>
    <w:p>
      <w:r>
        <w:t>作者：哈耶克主编</w:t>
      </w:r>
    </w:p>
    <w:p>
      <w:r>
        <w:t>出版社：西安:陕西师范大学出版社,2011.02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人生要耐得住寂寞 评论地址：https://www.jiaokey.com/book/detail/12725942.html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