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  听力精典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  听力精典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本书出售、求购地址：https://www.jiaokey.com/book/detail/12725939.html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关键词搜索：https://www.jiaokey.com/tag/大学英语四级710分  听力精典.html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