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饮食本草养疗速查图典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饮食本草养疗速查图典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本书出售、求购地址：https://www.jiaokey.com/book/detail/12725864.html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关键词搜索：https://www.jiaokey.com/tag/饮食本草养疗速查图典.html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