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书名：膝痛诊断与治疗</w:t>
      </w:r>
    </w:p>
    <w:p>
      <w:r>
        <w:t>作者：（日）中田大著</w:t>
      </w:r>
    </w:p>
    <w:p>
      <w:r>
        <w:t>出版社：郑州:河南科学技术出版社,2011.01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膝痛诊断与治疗 评论地址：https://www.jiaokey.com/book/detail/12725850.html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