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  中英对照全译本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本书出售、求购地址：https://www.jiaokey.com/book/detail/12725806.html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关键词搜索：https://www.jiaokey.com/tag/福尔摩斯回忆录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