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书名：甲状腺乳腺疾病诊疗手册</w:t>
      </w:r>
    </w:p>
    <w:p>
      <w:r>
        <w:t>作者：梁存河，支楠主编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总页数：331</w:t>
      </w:r>
    </w:p>
    <w:p>
      <w:r>
        <w:t>更多请访问教客网: www.jiaokey.com</w:t>
      </w:r>
    </w:p>
    <w:p>
      <w:r>
        <w:t>甲状腺乳腺疾病诊疗手册 评论地址：https://www.jiaokey.com/book/detail/12725791.html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