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口碑资本  一流品牌的八大引擎</w:t>
      </w:r>
    </w:p>
    <w:p>
      <w:r>
        <w:rPr>
          <w:rFonts w:ascii="宋体" w:hAnsi="宋体" w:eastAsia="宋体"/>
          <w:sz w:val="24"/>
        </w:rPr>
        <w:t>（美）西斯维特，（美）巴宾斯基，（美）阿尔普著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口碑资本  一流品牌的八大引擎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（美）西斯维特，（美）巴宾斯基，（美）阿尔普著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本书出售、求购地址：https://www.jiaokey.com/book/detail/12725782.html</w:t>
      </w:r>
    </w:p>
    <w:p>
      <w:r>
        <w:t>更多相关图书推荐：https://www.jiaokey.com</w:t>
      </w:r>
    </w:p>
    <w:p>
      <w:r>
        <w:t>（美）西斯维特，（美）巴宾斯基，（美）阿尔普著 其他作品：https://www.jiaokey.com/tag/（美）西斯维特，（美）巴宾斯基，（美）阿尔普著.html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关键词搜索：https://www.jiaokey.com/tag/口碑资本  一流品牌的八大引擎.html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