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04  营养专家推荐的五谷养生食谱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04  营养专家推荐的五谷养生食谱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本书出售、求购地址：https://www.jiaokey.com/book/detail/12725779.html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关键词搜索：https://www.jiaokey.com/tag/七彩生活  04  营养专家推荐的五谷养生食谱.html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