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书名：我有一双勤劳的手  家务篇  高段</w:t>
      </w:r>
    </w:p>
    <w:p>
      <w:r>
        <w:t>作者：刘芬芳主编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总页数：89</w:t>
      </w:r>
    </w:p>
    <w:p>
      <w:r>
        <w:t>更多请访问教客网: www.jiaokey.com</w:t>
      </w:r>
    </w:p>
    <w:p>
      <w:r>
        <w:t>我有一双勤劳的手  家务篇  高段 评论地址：https://www.jiaokey.com/book/detail/12725776.html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