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科技进步与农村发展</w:t>
      </w:r>
    </w:p>
    <w:p>
      <w:r>
        <w:rPr>
          <w:rFonts w:ascii="宋体" w:hAnsi="宋体" w:eastAsia="宋体"/>
          <w:sz w:val="24"/>
        </w:rPr>
        <w:t>康曼华，付立编著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科技进步与农村发展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康曼华，付立编著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中共中央党校出版社；宁波出版社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本书出售、求购地址：https://www.jiaokey.com/book/detail/12725763.html</w:t>
      </w:r>
    </w:p>
    <w:p>
      <w:r>
        <w:t>更多相关图书推荐：https://www.jiaokey.com</w:t>
      </w:r>
    </w:p>
    <w:p>
      <w:r>
        <w:t>康曼华，付立编著 其他作品：https://www.jiaokey.com/tag/康曼华，付立编著.html</w:t>
      </w:r>
    </w:p>
    <w:p>
      <w:r>
        <w:t>中共中央党校出版社；宁波出版社 出版图书：https://www.jiaokey.com/tag/中共中央党校出版社；宁波出版社.html</w:t>
      </w:r>
    </w:p>
    <w:p>
      <w:r>
        <w:t>关键词搜索：https://www.jiaokey.com/tag/科技进步与农村发展.html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