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书名：缺血性脑卒中</w:t>
      </w:r>
    </w:p>
    <w:p>
      <w:r>
        <w:t>作者：付华，田晔，闫云岗主编</w:t>
      </w:r>
    </w:p>
    <w:p>
      <w:r>
        <w:t>出版社：西安:第四军医大学出版社,2010.10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缺血性脑卒中 评论地址：https://www.jiaokey.com/book/detail/12725756.html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