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向外国元首学习升职技巧</w:t>
      </w:r>
    </w:p>
    <w:p>
      <w:r>
        <w:rPr>
          <w:rFonts w:ascii="宋体" w:hAnsi="宋体" w:eastAsia="宋体"/>
          <w:sz w:val="24"/>
        </w:rPr>
        <w:t>卜伟欣编著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向外国元首学习升职技巧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国家元首-生平事迹-外国-成功心理学-青年读物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本书出售、求购地址：https://www.jiaokey.com/book/detail/12725744.html</w:t>
      </w:r>
    </w:p>
    <w:p>
      <w:r>
        <w:t>更多相关图书推荐：https://www.jiaokey.com</w:t>
      </w:r>
    </w:p>
    <w:p>
      <w:r>
        <w:t>卜伟欣编著 其他作品：https://www.jiaokey.com/tag/卜伟欣编著.html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关键词搜索：https://www.jiaokey.com/tag/国家元首-生平事迹-外国-成功心理学-青年读物.html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