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书名：公交优先</w:t>
      </w:r>
    </w:p>
    <w:p>
      <w:r>
        <w:t>作者：张泉等编著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公交优先 评论地址：https://www.jiaokey.com/book/detail/12725717.html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