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给小学生家长的100个建议  教育专家教你如何当好小学生家长</w:t>
      </w:r>
    </w:p>
    <w:p>
      <w:r>
        <w:rPr>
          <w:rFonts w:ascii="宋体" w:hAnsi="宋体" w:eastAsia="宋体"/>
          <w:sz w:val="24"/>
        </w:rPr>
        <w:t>龙永年编著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给小学生家长的100个建议  教育专家教你如何当好小学生家长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本书出售、求购地址：https://www.jiaokey.com/book/detail/12725696.html</w:t>
      </w:r>
    </w:p>
    <w:p>
      <w:r>
        <w:t>更多相关图书推荐：https://www.jiaokey.com</w:t>
      </w:r>
    </w:p>
    <w:p>
      <w:r>
        <w:t>龙永年编著 其他作品：https://www.jiaokey.com/tag/龙永年编著.html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关键词搜索：https://www.jiaokey.com/tag/给小学生家长的100个建议  教育专家教你如何当好小学生家长.html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