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≠空白  纸·印刷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≠空白  纸·印刷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本书出售、求购地址：https://www.jiaokey.com/book/detail/12725689.html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关键词搜索：https://www.jiaokey.com/tag/≠空白  纸·印刷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