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ZARA引领快速时尚</w:t>
      </w:r>
    </w:p>
    <w:p>
      <w:r>
        <w:rPr>
          <w:rFonts w:ascii="宋体" w:hAnsi="宋体" w:eastAsia="宋体"/>
          <w:sz w:val="24"/>
        </w:rPr>
        <w:t>（西班牙）恩里克·巴迪亚著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ZARA引领快速时尚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（西班牙）恩里克·巴迪亚著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本书出售、求购地址：https://www.jiaokey.com/book/detail/12725680.html</w:t>
      </w:r>
    </w:p>
    <w:p>
      <w:r>
        <w:t>更多相关图书推荐：https://www.jiaokey.com</w:t>
      </w:r>
    </w:p>
    <w:p>
      <w:r>
        <w:t>（西班牙）恩里克·巴迪亚著 其他作品：https://www.jiaokey.com/tag/（西班牙）恩里克·巴迪亚著.html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关键词搜索：https://www.jiaokey.com/tag/ZARA引领快速时尚.html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