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神马都是浮云  如何把控你的坏脾气</w:t>
      </w:r>
    </w:p>
    <w:p>
      <w:r>
        <w:rPr>
          <w:rFonts w:ascii="宋体" w:hAnsi="宋体" w:eastAsia="宋体"/>
          <w:sz w:val="24"/>
        </w:rPr>
        <w:t>（美）雷诺派特·佛恩著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神马都是浮云  如何把控你的坏脾气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（美）雷诺派特·佛恩著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本书出售、求购地址：https://www.jiaokey.com/book/detail/12725653.html</w:t>
      </w:r>
    </w:p>
    <w:p>
      <w:r>
        <w:t>更多相关图书推荐：https://www.jiaokey.com</w:t>
      </w:r>
    </w:p>
    <w:p>
      <w:r>
        <w:t>（美）雷诺派特·佛恩著 其他作品：https://www.jiaokey.com/tag/（美）雷诺派特·佛恩著.html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关键词搜索：https://www.jiaokey.com/tag/神马都是浮云  如何把控你的坏脾气.html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