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书名：年轻人一定要懂得的说话艺术和处世哲学</w:t>
      </w:r>
    </w:p>
    <w:p>
      <w:r>
        <w:t>作者：冠诚编著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年轻人一定要懂得的说话艺术和处世哲学 评论地址：https://www.jiaokey.com/book/detail/12725650.html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