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书名：临床电生理治疗学  第3版</w:t>
      </w:r>
    </w:p>
    <w:p>
      <w:r>
        <w:t>作者：（美）罗宾逊，（美）马克勒著</w:t>
      </w:r>
    </w:p>
    <w:p>
      <w:r>
        <w:t>出版社：北京：人民军医出版社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临床电生理治疗学  第3版 评论地址：https://www.jiaokey.com/book/detail/12725649.html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