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这么拍最漂亮  3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这么拍最漂亮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本书出售、求购地址：https://www.jiaokey.com/book/detail/12725648.html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关键词搜索：https://www.jiaokey.com/tag/这么拍最漂亮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