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女性排毒养颜美白食谱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女性排毒养颜美白食谱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本书出售、求购地址：https://www.jiaokey.com/book/detail/12725640.html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关键词搜索：https://www.jiaokey.com/tag/女性排毒养颜美白食谱.html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