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书名：吴清源礌争十番棋之镰仓争霸</w:t>
      </w:r>
    </w:p>
    <w:p>
      <w:r>
        <w:t>作者：邵源，冯德光，江铸久著</w:t>
      </w:r>
    </w:p>
    <w:p>
      <w:r>
        <w:t>出版社：太原：书海出版社</w:t>
      </w:r>
    </w:p>
    <w:p>
      <w:r>
        <w:t>出版日期：2010.09</w:t>
      </w:r>
    </w:p>
    <w:p>
      <w:r>
        <w:t>总页数：145</w:t>
      </w:r>
    </w:p>
    <w:p>
      <w:r>
        <w:t>更多请访问教客网: www.jiaokey.com</w:t>
      </w:r>
    </w:p>
    <w:p>
      <w:r>
        <w:t>吴清源礌争十番棋之镰仓争霸 评论地址：https://www.jiaokey.com/book/detail/12725624.html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