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沉住气做领导  沉下心做管理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沉住气做领导  沉下心做管理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本书出售、求购地址：https://www.jiaokey.com/book/detail/12725616.html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关键词搜索：https://www.jiaokey.com/tag/沉住气做领导  沉下心做管理.html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