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书名：中国读本  中国藏书史话</w:t>
      </w:r>
    </w:p>
    <w:p>
      <w:r>
        <w:t>作者：焦树安著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中国读本  中国藏书史话 评论地址：https://www.jiaokey.com/book/detail/12725583.html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