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  精要版·原书第2版</w:t>
      </w:r>
    </w:p>
    <w:p>
      <w:r>
        <w:rPr>
          <w:rFonts w:ascii="宋体" w:hAnsi="宋体" w:eastAsia="宋体"/>
          <w:sz w:val="24"/>
        </w:rPr>
        <w:t>A.帕拉苏拉曼等著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  精要版·原书第2版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A.帕拉苏拉曼等著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本书出售、求购地址：https://www.jiaokey.com/book/detail/12725577.html</w:t>
      </w:r>
    </w:p>
    <w:p>
      <w:r>
        <w:t>更多相关图书推荐：https://www.jiaokey.com</w:t>
      </w:r>
    </w:p>
    <w:p>
      <w:r>
        <w:t>A.帕拉苏拉曼等著 其他作品：https://www.jiaokey.com/tag/A.帕拉苏拉曼等著.html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关键词搜索：https://www.jiaokey.com/tag/市场调研  精要版·原书第2版.html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